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9728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e3f2039-9f1e-4b7c-bd60-80018706351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Formulář pro vrácení zboží</w:t>
      </w:r>
    </w:p>
    <w:p>
      <w:r>
        <w:br/>
      </w:r>
    </w:p>
    <w:p>
      <w:r>
        <w:t>Adresát:</w:t>
        <w:br/>
        <w:t>Pavel Vogl – ZB MILVI</w:t>
        <w:br/>
        <w:t>Hořany 27</w:t>
        <w:br/>
        <w:t>440 01 Zbrašín (okres Louny)</w:t>
        <w:br/>
        <w:t>IČO: 23522691</w:t>
        <w:br/>
        <w:t>E-mail: zbmilvi@email.cz</w:t>
        <w:br/>
        <w:t>Tel.: +420 607 419 780 / +420 733 638 772</w:t>
      </w:r>
    </w:p>
    <w:p>
      <w:r>
        <w:br/>
      </w:r>
    </w:p>
    <w:p>
      <w:r>
        <w:t>Údaje zákazníka:</w:t>
        <w:br/>
        <w:t>Jméno a příjmení: _______________________________________________</w:t>
        <w:br/>
        <w:br/>
        <w:t>Adresa: ________________________________________________________</w:t>
        <w:br/>
        <w:br/>
        <w:t>E-mail: _________________________________________________________</w:t>
        <w:br/>
        <w:br/>
        <w:t>Telefon: ________________________________________________________</w:t>
        <w:br/>
      </w:r>
    </w:p>
    <w:p>
      <w:r>
        <w:br/>
      </w:r>
    </w:p>
    <w:p>
      <w:r>
        <w:t>Informace o objednávce:</w:t>
        <w:br/>
        <w:t>Číslo objednávky: _______________________________________________</w:t>
        <w:br/>
        <w:br/>
        <w:t>Datum objednávky: ______________________________________________</w:t>
        <w:br/>
        <w:br/>
        <w:t>Datum převzetí zboží: ___________________________________________</w:t>
        <w:br/>
      </w:r>
    </w:p>
    <w:p>
      <w:r>
        <w:br/>
      </w:r>
    </w:p>
    <w:p>
      <w:r>
        <w:t>Vrácené zboží: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Název produktu</w:t>
            </w:r>
          </w:p>
        </w:tc>
        <w:tc>
          <w:tcPr>
            <w:tcW w:type="dxa" w:w="2160"/>
          </w:tcPr>
          <w:p>
            <w:r>
              <w:t>Počet kusů</w:t>
            </w:r>
          </w:p>
        </w:tc>
        <w:tc>
          <w:tcPr>
            <w:tcW w:type="dxa" w:w="2160"/>
          </w:tcPr>
          <w:p>
            <w:r>
              <w:t>Cena/ks</w:t>
            </w:r>
          </w:p>
        </w:tc>
        <w:tc>
          <w:tcPr>
            <w:tcW w:type="dxa" w:w="2160"/>
          </w:tcPr>
          <w:p>
            <w:r>
              <w:t>Důvod vrácení (nepovinné)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r>
        <w:br/>
      </w:r>
    </w:p>
    <w:p>
      <w:r>
        <w:t>Bankovní spojení pro vrácení peněz:</w:t>
        <w:br/>
        <w:t>Číslo účtu / IBAN: ______________________________________________</w:t>
        <w:br/>
        <w:br/>
        <w:t>Banka: __________________________________________________________</w:t>
        <w:br/>
      </w:r>
    </w:p>
    <w:p>
      <w:r>
        <w:br/>
      </w:r>
    </w:p>
    <w:p>
      <w:r>
        <w:t>Prohlášení:</w:t>
        <w:br/>
        <w:t>Oznamuji, že tímto odstupuji od kupní smlouvy a vracím výše uvedené zboží.</w:t>
      </w:r>
    </w:p>
    <w:p>
      <w:r>
        <w:br/>
        <w:t>Datum: _______________________________</w:t>
        <w:br/>
        <w:br/>
        <w:t>Podpis: 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